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241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884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Линько Владислава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2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Style w:val="cat-UserDefinedgrp-34rplc-20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Линько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5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Линько В</w:t>
      </w:r>
      <w:r>
        <w:rPr>
          <w:rFonts w:ascii="Times New Roman" w:eastAsia="Times New Roman" w:hAnsi="Times New Roman" w:cs="Times New Roman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/повестка/,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его отсутствие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предоставил, в деле имеется конверт с отметкой «истек срок хранения».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Линько В</w:t>
      </w:r>
      <w:r>
        <w:rPr>
          <w:rFonts w:ascii="Times New Roman" w:eastAsia="Times New Roman" w:hAnsi="Times New Roman" w:cs="Times New Roman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Линько В</w:t>
      </w:r>
      <w:r>
        <w:rPr>
          <w:rFonts w:ascii="Times New Roman" w:eastAsia="Times New Roman" w:hAnsi="Times New Roman" w:cs="Times New Roman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5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17.07.2024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Линько В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ст. 4.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Линько Владислава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тысяча/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Линько В</w:t>
      </w:r>
      <w:r>
        <w:rPr>
          <w:rFonts w:ascii="Times New Roman" w:eastAsia="Times New Roman" w:hAnsi="Times New Roman" w:cs="Times New Roman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241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119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0241</w:t>
      </w:r>
      <w:r>
        <w:rPr>
          <w:rFonts w:ascii="Times New Roman" w:eastAsia="Times New Roman" w:hAnsi="Times New Roman" w:cs="Times New Roman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900764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UserDefinedgrp-35rplc-23">
    <w:name w:val="cat-UserDefined grp-35 rplc-23"/>
    <w:basedOn w:val="DefaultParagraphFont"/>
  </w:style>
  <w:style w:type="character" w:customStyle="1" w:styleId="cat-UserDefinedgrp-36rplc-31">
    <w:name w:val="cat-UserDefined grp-36 rplc-31"/>
    <w:basedOn w:val="DefaultParagraphFont"/>
  </w:style>
  <w:style w:type="character" w:customStyle="1" w:styleId="cat-UserDefinedgrp-35rplc-33">
    <w:name w:val="cat-UserDefined grp-3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6CC9A-C543-4798-953C-C9BBA23CAEC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